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Mittistan, konsthallen</w:t>
      </w:r>
    </w:p>
    <w:p>
      <w:r>
        <w:t>6.8.2025 keskiviikko</w:t>
      </w:r>
    </w:p>
    <w:p>
      <w:pPr>
        <w:pStyle w:val="Heading1"/>
      </w:pPr>
      <w:r>
        <w:t>6.8.2025-29.8.2025</w:t>
      </w:r>
    </w:p>
    <w:p>
      <w:pPr>
        <w:pStyle w:val="Heading2"/>
      </w:pPr>
      <w:r>
        <w:t>08:00-20:00 Kråkåt å bråkåt</w:t>
      </w:r>
    </w:p>
    <w:p>
      <w:r>
        <w:t>Konstutställning med verk av Henrik Skomars. Varierade verk i många tekniker.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