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18:00-21:00 The Alley Vaasa: Tommi Mujunen stand up show 16.8. Vieraana Joonas Moisio</w:t>
      </w:r>
    </w:p>
    <w:p>
      <w:r>
        <w:t>The Alleyn lavalle astuvat huippukoomikot Tommi Mujunen ja Joonas Moisio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