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Pietarsaaren kaupunginkirjasto</w:t>
      </w:r>
    </w:p>
    <w:p>
      <w:r>
        <w:t>27.8.2025 keskiviikko</w:t>
      </w:r>
    </w:p>
    <w:p>
      <w:pPr>
        <w:pStyle w:val="Heading1"/>
      </w:pPr>
      <w:r>
        <w:t>27.8.2025 keskiviikko</w:t>
      </w:r>
    </w:p>
    <w:p>
      <w:pPr>
        <w:pStyle w:val="Heading2"/>
      </w:pPr>
      <w:r>
        <w:t>19:00-19:00 Kirjailijavierailu: Thomas Lundin</w:t>
      </w:r>
    </w:p>
    <w:p>
      <w:r>
        <w:t>Laulaja, näyttelijä ja kirjoittaja Thomas Lundin vierailee Pietarsaaressa.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