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Prisma Liisanlehto</w:t>
      </w:r>
    </w:p>
    <w:p>
      <w:r>
        <w:t>5.8.2025 tiistai</w:t>
      </w:r>
    </w:p>
    <w:p>
      <w:pPr>
        <w:pStyle w:val="Heading1"/>
      </w:pPr>
      <w:r>
        <w:t>5.8.2025 tiistai</w:t>
      </w:r>
    </w:p>
    <w:p>
      <w:pPr>
        <w:pStyle w:val="Heading2"/>
      </w:pPr>
      <w:r>
        <w:t>17:00-17:00 Vaasan Veteraaniautoseuran tiistaiajo</w:t>
      </w:r>
    </w:p>
    <w:p>
      <w:r>
        <w:t>Vierailemme Kirkonmäellä Petolahdessa, jossa järjestetään takakontti kirpputori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