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Korsholms kyrka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19:00-19:00 Ett livsverk i toner - Rainer Holmgård 80 år</w:t>
      </w:r>
    </w:p>
    <w:p>
      <w:r>
        <w:t>Musikserien Augustitoner med kompositioner av Rainer Holmgård.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