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merimuseo, Palosaaren salmi, jätä auto Salmikadulle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15:00-17:30 Vaasan kaupunginorkesterin vaskisoittajien konsertti</w:t>
      </w:r>
    </w:p>
    <w:p>
      <w:r>
        <w:t xml:space="preserve">Iskelmää ja ikonisia hittejä mukaansatempaavassa ohjelmassa  tiistaina 12.8.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