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Aaltopuisto, Saunapolku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10:00-13:00 Aaltopuiston kirppis</w:t>
      </w:r>
    </w:p>
    <w:p>
      <w:r>
        <w:t>Tule tekemään löytöjä tai myymään Aaltopuistoon, tapahtumassa myös asukasyhdistyksen kioski.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