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18:00-18:00 The Show Must Go On - konsert tillägnad Bill Ravall</w:t>
      </w:r>
    </w:p>
    <w:p>
      <w:r>
        <w:t>Sångens Vänner r.f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