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Pohjanmaan museo, Kuntsin modernin taiteen museo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15:00-21:00 Taiteiden yö Vaasan museoissa Torstai 14.8 klo 15-21</w:t>
      </w:r>
    </w:p>
    <w:p>
      <w:r>
        <w:t>Ilmainen sisäänpääsy kaikille, tervetuloa!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