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Pääkirjaston Draama-sali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18:00-19:00 Kirjailijavieras Maxim Fedorov</w:t>
      </w:r>
    </w:p>
    <w:p>
      <w:r>
        <w:t>Ke 8.10. klo 18-19 pääkirjaston Draama-salissa.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