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Bock'sin panimo, Gerbyntie 16, 65230 Vaasa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15:30-17:00 WFF 2025: Vahvojen johtajien ja populismin lumo -paneelikeskustelu</w:t>
      </w:r>
    </w:p>
    <w:p>
      <w:r>
        <w:t>Paneelikeskuskelussa pohditaan, mikä vahvoissa johtajissa viehättää ja miksi populismi on niin suosittua.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