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Vaasan Auto- ja Moottorimuseo</w:t>
      </w:r>
    </w:p>
    <w:p>
      <w:r>
        <w:t>12.8.2025 tiistai</w:t>
      </w:r>
    </w:p>
    <w:p>
      <w:pPr>
        <w:pStyle w:val="Heading1"/>
      </w:pPr>
      <w:r>
        <w:t>12.8.2025 tiistai</w:t>
      </w:r>
    </w:p>
    <w:p>
      <w:pPr>
        <w:pStyle w:val="Heading2"/>
      </w:pPr>
      <w:r>
        <w:t>13:00-13:30 Iskelmää ja ikonisia hittejä – kaupunginorkesteri valloittaa Vaasan museot</w:t>
      </w:r>
    </w:p>
    <w:p>
      <w:r>
        <w:t>Tiistaina 12.8. Vaasan kaupunginorkesterin vaskisoittajia esiintyy Vaasan Auto- ja Moottorimuseolla!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