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Strengbergin kello, Koulukaut 25-27 sisäpiha  68600 Pietarsaari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 xml:space="preserve">09:00-11:00 Koe Strengbergin kello sisältääpäin - Second chance </w:t>
      </w:r>
    </w:p>
    <w:p>
      <w:r>
        <w:t>Harvinaislaatuinen mahdollisuus päästä kurkkaamaan maamerkkimme sisuksiin!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