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Palosaaren salmi Vaasa</w:t>
      </w:r>
    </w:p>
    <w:p>
      <w:r>
        <w:t>9.8.2025 lauantai</w:t>
      </w:r>
    </w:p>
    <w:p>
      <w:pPr>
        <w:pStyle w:val="Heading1"/>
      </w:pPr>
      <w:r>
        <w:t>9.8.2025 lauantai</w:t>
      </w:r>
    </w:p>
    <w:p>
      <w:pPr>
        <w:pStyle w:val="Heading2"/>
      </w:pPr>
      <w:r>
        <w:t>07:00-12:00 Vaasan merimuseo Palosaaren salmi Vaasa</w:t>
      </w:r>
    </w:p>
    <w:p>
      <w:r>
        <w:t>Museo auki la 9.8.25 klo 7-12 jolloin se on kansainvälisen Vaasan Marssin kävelijöiden taukopiste. Kaikki tervetuloa!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