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Pohjanmaan museo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>13:00-15:00 Kuraattorin opastus Inkeri Julkunen ja muita naivisteja -näyttelyyn 9.8</w:t>
      </w:r>
    </w:p>
    <w:p>
      <w:r>
        <w:t>Kuraattori Janna Sirénin opastus Inkeri Julkunen ja muita naivisteja -näyttelyyn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