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1.12.2025 maanantai</w:t>
      </w:r>
    </w:p>
    <w:p>
      <w:pPr>
        <w:pStyle w:val="Heading1"/>
      </w:pPr>
      <w:r>
        <w:t>1.12.2025-19.12.2025</w:t>
      </w:r>
    </w:p>
    <w:p>
      <w:pPr>
        <w:pStyle w:val="Heading2"/>
      </w:pPr>
      <w:r>
        <w:t>08:00-16:00 Näyttely: Mussukkien kuvataideviikot</w:t>
      </w:r>
    </w:p>
    <w:p>
      <w:r>
        <w:t>Utställning i Korsholms kulturhus, Skolvägen 1, Korsholm. Utställningens öppettider: mån. -tors. kl. 8-20, fre. kl. 8-16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