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10.11.2025 maanantai</w:t>
      </w:r>
    </w:p>
    <w:p>
      <w:pPr>
        <w:pStyle w:val="Heading1"/>
      </w:pPr>
      <w:r>
        <w:t>10.11.2025-29.11.2025</w:t>
      </w:r>
    </w:p>
    <w:p>
      <w:pPr>
        <w:pStyle w:val="Heading2"/>
      </w:pPr>
      <w:r>
        <w:t>08:00-14:00 Tordis Ekman - Kollaasi</w:t>
      </w:r>
    </w:p>
    <w:p>
      <w:r>
        <w:t>Utställning av kollage i Korsholms kulturhus, Skolvägen 1, Korsholm. Konstnär: Tordis Ekman.  Utställningens öppettider: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