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Ungdomsgården i Larsmo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10:00-12:00 Seniorträff 80+</w:t>
      </w:r>
    </w:p>
    <w:p>
      <w:r>
        <w:t>På seniorträffarna får de äldre tips och stöd för att främja den egna hälsan och funktionsförmågan.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