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Frank Mangs center</w:t>
      </w:r>
    </w:p>
    <w:p>
      <w:r>
        <w:t>15.8.2025 perjantai</w:t>
      </w:r>
    </w:p>
    <w:p>
      <w:pPr>
        <w:pStyle w:val="Heading1"/>
      </w:pPr>
      <w:r>
        <w:t>15.8.2025 perjantai</w:t>
      </w:r>
    </w:p>
    <w:p>
      <w:pPr>
        <w:pStyle w:val="Heading2"/>
      </w:pPr>
      <w:r>
        <w:t>18:00-19:30 Konsertti Pitney Meyerin  kanssa</w:t>
      </w:r>
    </w:p>
    <w:p>
      <w:r>
        <w:t>Pitney Meyer on viisihenkinen yhtye kotoisin Nashville, Tennessee, USA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