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Frank Mangs center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 xml:space="preserve">19:00-20:30 En sång om hopp. </w:t>
      </w:r>
    </w:p>
    <w:p>
      <w:r>
        <w:t>Sångarevangelisten Emilia Lindberg uppträder under årets Mangsveckan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