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Varisakan yhtenäiskoulu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10:00-19:00 Painikisat - VVV-Cup 18.10.2025</w:t>
      </w:r>
    </w:p>
    <w:p>
      <w:r>
        <w:t>Kansainväliset painikisat lauantaina 18.10.2025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