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18:00-20:00 Taiteiden yö -  Found in Translation -näyttely</w:t>
      </w:r>
    </w:p>
    <w:p>
      <w:r>
        <w:t>Found in Translation-näyttelyn avajaiset osana Taiteiden yötä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