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Vähänkyrön omatoimikirjasto</w:t>
      </w:r>
    </w:p>
    <w:p>
      <w:r>
        <w:t>23.8.2025 lauantai</w:t>
      </w:r>
    </w:p>
    <w:p>
      <w:pPr>
        <w:pStyle w:val="Heading1"/>
      </w:pPr>
      <w:r>
        <w:t>23.8.2025 lauantai</w:t>
      </w:r>
    </w:p>
    <w:p>
      <w:pPr>
        <w:pStyle w:val="Heading2"/>
      </w:pPr>
      <w:r>
        <w:t>11:00-16:00 Vähänkyrön omatoimikirjaston kymppisynttärit</w:t>
      </w:r>
    </w:p>
    <w:p>
      <w:r>
        <w:t>Vähänkyrön kirjasto otti omatoimipalvelun käyttöön 11.8.2015 ensimmäisenä kirjastona Vaasassa.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