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Matilda (1. krs.)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16:00-17:00 Runoilijavieras Leena Kellosalo</w:t>
      </w:r>
    </w:p>
    <w:p>
      <w:r>
        <w:t>Runopiirin vieras: Leena Kellosalo, haastattelijana Mikko Nevantakanen. Ke 26.11. klo 16-17 Matilda (pääkirjaston 1. krs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