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Katakombit, Wasa Innovation Center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17:30-21:00 Butterfly Valot Pois- ilta</w:t>
      </w:r>
    </w:p>
    <w:p>
      <w:r>
        <w:t>Butterfly-näyttelyn valot sammutetaan, jotta voimme pysähtyä pohtimaan sähköisen maailmamme vaikutuksia.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