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Katakombit, Wasa Innovation Center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10:00-15:45 Butterfly Koulutusohjelma</w:t>
      </w:r>
    </w:p>
    <w:p>
      <w:r>
        <w:t>Butterflyn koulutusohjelma kutsuu yli 5-vuotiaat tutkimaan luontoa taidenäyttelyn ja AR-elämyksen kautta.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