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Källbacken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10:00-16:00 Loppisrace på Källbacken</w:t>
      </w:r>
    </w:p>
    <w:p>
      <w:r>
        <w:t>Ett loppisrace där man kan gå mellan alla försäljningsplatser!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