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Hiekkasärkkä, Skatantie 24 (Pukinsaari Campingin vieressä)</w:t>
      </w:r>
    </w:p>
    <w:p>
      <w:r>
        <w:t>16.8.2025 lauantai</w:t>
      </w:r>
    </w:p>
    <w:p>
      <w:pPr>
        <w:pStyle w:val="Heading1"/>
      </w:pPr>
      <w:r>
        <w:t>16.8.2025 lauantai</w:t>
      </w:r>
    </w:p>
    <w:p>
      <w:pPr>
        <w:pStyle w:val="Heading2"/>
      </w:pPr>
      <w:r>
        <w:t>13:00-15:00 Tule rakentamaan hiekkalinnoja! Työpaja 3-7 v. lapsille klo 13-15.</w:t>
      </w:r>
    </w:p>
    <w:p>
      <w:r>
        <w:t>taitelija Minna Öbergin kanssa. Cittaslow-viikko, ilmainen.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