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Hemslöjdsgårdenin keramiikkapaja</w:t>
      </w:r>
    </w:p>
    <w:p>
      <w:r>
        <w:t>14.8.2025 torstai</w:t>
      </w:r>
    </w:p>
    <w:p>
      <w:pPr>
        <w:pStyle w:val="Heading1"/>
      </w:pPr>
      <w:r>
        <w:t>14.8.2025 torstai</w:t>
      </w:r>
    </w:p>
    <w:p>
      <w:pPr>
        <w:pStyle w:val="Heading2"/>
      </w:pPr>
      <w:r>
        <w:t>17:30-19:30 Savityöpaja lapsille ja nuorille Hemslöjdsgårdenilla 17.30-19.30</w:t>
      </w:r>
    </w:p>
    <w:p>
      <w:r>
        <w:t>taiteilija Sisse Hoffmanin kanssa. Osa Cittaslow-viikkoa.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