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Kulttuuritalo Dux</w:t>
      </w:r>
    </w:p>
    <w:p>
      <w:r>
        <w:t>11.8.2025 maanantai</w:t>
      </w:r>
    </w:p>
    <w:p>
      <w:pPr>
        <w:pStyle w:val="Heading1"/>
      </w:pPr>
      <w:r>
        <w:t>11.8.2025 maanantai</w:t>
      </w:r>
    </w:p>
    <w:p>
      <w:pPr>
        <w:pStyle w:val="Heading2"/>
      </w:pPr>
      <w:r>
        <w:t>18:00-19:45 Kita Bauchetn elokuvia Duxissa klo 18</w:t>
      </w:r>
    </w:p>
    <w:p>
      <w:r>
        <w:t>"Yleinen kylpylä" (dokumentti, 60 min) ja "Saint-Louis - tanssiva kaupunki" (33 min). Osa Cittaslow-viikkoa, vapaa pääsy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