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Kuntsin modernin taiteen museo</w:t>
      </w:r>
    </w:p>
    <w:p>
      <w:r>
        <w:t>2.8.2025 lauantai</w:t>
      </w:r>
    </w:p>
    <w:p>
      <w:pPr>
        <w:pStyle w:val="Heading1"/>
      </w:pPr>
      <w:r>
        <w:t>2.8.2025 lauantai</w:t>
      </w:r>
    </w:p>
    <w:p>
      <w:pPr>
        <w:pStyle w:val="Heading2"/>
      </w:pPr>
      <w:r>
        <w:t>14:00-14:30 Yleisöopastus Kuntsin modernin taiteen museossa 2.8</w:t>
      </w:r>
    </w:p>
    <w:p>
      <w:r>
        <w:t>Lauantai 2.8 Yleisöopastus Kuntsilla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