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13:00-14:30 Yleisöopastus Vanhan Vaasan museossa 26.7</w:t>
      </w:r>
    </w:p>
    <w:p>
      <w:r>
        <w:t>Ilmainen sisäänpääsy kaikille!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