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13:00-14:30 Yleisöopastus Vanhan Vaasan museossa 26.7</w:t>
      </w:r>
    </w:p>
    <w:p>
      <w:r>
        <w:t>Öppen guidning, fritt inträde för 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