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Huvudbibliotekets läsesal, Kyrkvägen 2, 64200 Närpes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17:00-19:00 Från topp till tå - Sista chansen</w:t>
      </w:r>
    </w:p>
    <w:p>
      <w:r>
        <w:t>Info om hur man kan fortsätta med dräktsömnad och folkdans genom olika kurser bl a via Vuxeninstitutet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