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Nämpnäs UF, Nämpnäsvägen 149, 64510 Nämpnäs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18:00-20:00 Från topp till tå - Folkdansafton i Nämpnäs UF</w:t>
      </w:r>
    </w:p>
    <w:p>
      <w:r>
        <w:t>Har du dansat folkdans? Kom med och prova på den roliga, traditionella dansformen till tonerna av Närpes Spelmansgille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