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Huvudbibliotekets läsesal, Kyrkvägen 2, 64200 Närpes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17:00-19:00 Från topp till tå - Kom och prova att klä på en folkdräkt</w:t>
      </w:r>
    </w:p>
    <w:p>
      <w:r>
        <w:t>Besökare har möjlighet att prova på de dräkter som finns i utställningen och kan fotografera sig med folkdräkt på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