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Huvudbibliotekets läsesal, Kyrkvägen 2, 64200 Närpes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17:00-19:00 Från topp till tå - Knyppla, väva och fransa - så här tillverkar vi folkdräktsdelar</w:t>
      </w:r>
    </w:p>
    <w:p>
      <w:r>
        <w:t>Tillverkning av folkdräkt är handarbete. Kom och se på arbetsvisningar eller ta med eget projekt som du vill visa upp.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