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Huvudbibliotekets läsesal, Kyrkvägen 2, 64200 Närpes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17:00-19:00 Från topp till tå - Sitter min dräkt som det ska?</w:t>
      </w:r>
    </w:p>
    <w:p>
      <w:r>
        <w:t>Besökare har möjlighet att ta med sina egna folkdräkter och prova på de så kan vi tipsa om hur man tar i bruk dräkter.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