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Huvudbibliotekets läsesal, Kyrkvägen 2, 64200 Närpes</w:t>
      </w:r>
    </w:p>
    <w:p>
      <w:r>
        <w:t>7.8.2025 torstai</w:t>
      </w:r>
    </w:p>
    <w:p>
      <w:pPr>
        <w:pStyle w:val="Heading1"/>
      </w:pPr>
      <w:r>
        <w:t>7.8.2025 torstai</w:t>
      </w:r>
    </w:p>
    <w:p>
      <w:pPr>
        <w:pStyle w:val="Heading2"/>
      </w:pPr>
      <w:r>
        <w:t>17:00-19:00 Från topp till tå - folkdräktens många lager - Vernissage</w:t>
      </w:r>
    </w:p>
    <w:p>
      <w:r>
        <w:t>Vernissage för utställningen. En hel månad om och med folkdräkter i Närpes bibliotekets läsesal! Hjärtligt välkomna!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