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kauppatalo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 xml:space="preserve">22:00-23:30 Rikoskierros - murhat Itäpuolella la 2.8. klo 22 </w:t>
      </w:r>
    </w:p>
    <w:p>
      <w:r>
        <w:t>Järjestetään vain kerran vuodessa - Lapväärtin päivänä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