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Brages friluftsmuseum, Bragegränden 1 65350 Vasa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14:00-17:00 Kansallispuku -folkdräktspiknik 2025</w:t>
      </w:r>
    </w:p>
    <w:p>
      <w:r>
        <w:t>Kansallispukupiknik Bragen ulkoilmamuseolla sunnuntaina 10.8. klo 14.00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