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Fondis Patio-sisäpihaterassi</w:t>
      </w:r>
    </w:p>
    <w:p>
      <w:r>
        <w:t>23.7.2025 keskiviikko</w:t>
      </w:r>
    </w:p>
    <w:p>
      <w:pPr>
        <w:pStyle w:val="Heading1"/>
      </w:pPr>
      <w:r>
        <w:t>23.7.2025 keskiviikko</w:t>
      </w:r>
    </w:p>
    <w:p>
      <w:pPr>
        <w:pStyle w:val="Heading2"/>
      </w:pPr>
      <w:r>
        <w:t>18:00-21:00 Puumat  Pentu -stand up show</w:t>
      </w:r>
    </w:p>
    <w:p>
      <w:r>
        <w:t>Muija ja tosimuija Johanna Tohni ja Anitta Ahonen saavat vahvistusta ikipennusta eli Tommi Mujusesta.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