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Corner kauppatalo,  Itäinen Pitkäkatu 53-55, 64100 Kristinankaupunki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16:30-16:30 Goottilainen piirustusilta to 22.7. klo 16.30-18</w:t>
      </w:r>
    </w:p>
    <w:p>
      <w:r>
        <w:t>Tule piirtämään elävää mallia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