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Hietasaarella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09:00-19:30 Sandö Open 2025</w:t>
      </w:r>
    </w:p>
    <w:p>
      <w:r>
        <w:t>Beachjalkapallo turnaus Hietasaarella. 16 joukkue osallistuvat turnaukseen ja sitä pelataan 30x20 metrinen kentällä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