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Rudontie 234, 66400 Laihia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11:00-15:00 Laihian päivä 3.8.</w:t>
      </w:r>
    </w:p>
    <w:p>
      <w:r>
        <w:t xml:space="preserve">Koko perheen maksuton tapahtuma Laihian museolla 3.8 - pääsiintyjänä Juho Lagström Duo (Elonkerjuu-solisti).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