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Rosenlundilla, Rosenlundinkatu 3A, Pietarsaari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 xml:space="preserve">09:30-20:30  Minimessut "Tulevaisuuden terveys" </w:t>
      </w:r>
    </w:p>
    <w:p>
      <w:r>
        <w:t xml:space="preserve"> Ohjelma: näytteilleasettajia, luennot, worshopit, kvarnbackenin puiston tapahtumat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