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Kruunupyyn Kunnantalo, Säbråntie 2, 68500 Kruunupyy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17:00-19:00 Brännträsket aurinkovoimahankkeen yleisötilaisuus</w:t>
      </w:r>
    </w:p>
    <w:p>
      <w:r>
        <w:t>Tervetuloa kuulemaan Brännträsketin aurinkovoimahankkeesta ma 18.8.2025 klo 17 alkaen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