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Muurahaistie 1, 65230 Vaasa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11:00-15:00 Syysmarkkinat</w:t>
      </w:r>
    </w:p>
    <w:p>
      <w:r>
        <w:t>Syysmarkkinat Minimossenilla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