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Prisma Liisanlehto Vaasa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18:10-18:10 Vaasan Veteraaniautoseuran keskiviikkoajo</w:t>
      </w:r>
    </w:p>
    <w:p>
      <w:r>
        <w:t>Vierailemme Strandkioskenissa, Bergössä, Bredhällintie 257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