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Ostrobothnian Museum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15:15-17:00 Dungeons and Dragons at the Ostrobothnian museum</w:t>
      </w:r>
    </w:p>
    <w:p>
      <w:r>
        <w:t>Unravel the mysteries of medieval and magical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